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书名：生态环境部新闻发布会实录  2021</w:t>
      </w:r>
    </w:p>
    <w:p>
      <w:r>
        <w:t>作者：生态环境部编；邓佳，王亚京，徐想，赵一帆摄影</w:t>
      </w:r>
    </w:p>
    <w:p>
      <w:r>
        <w:t>出版社：中国环境出版集团</w:t>
      </w:r>
    </w:p>
    <w:p>
      <w:r>
        <w:t>出版日期：2022.01</w:t>
      </w:r>
    </w:p>
    <w:p>
      <w:r>
        <w:t>总页数：615</w:t>
      </w:r>
    </w:p>
    <w:p>
      <w:r>
        <w:t>更多请访问教客网: www.jiaokey.com</w:t>
      </w:r>
    </w:p>
    <w:p>
      <w:r>
        <w:t>生态环境部新闻发布会实录  2021 评论地址：https://www.jiaokey.com/book/detail/15048434.html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