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旋转双棱镜光束偏转技术基础</w:t>
      </w:r>
    </w:p>
    <w:p>
      <w:r>
        <w:rPr>
          <w:rFonts w:ascii="宋体" w:hAnsi="宋体" w:eastAsia="宋体"/>
          <w:sz w:val="24"/>
        </w:rPr>
        <w:t>周远著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旋转双棱镜光束偏转技术基础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978-7-5710-1228-1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棱镜-研究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八章:光束偏转技术概述、旋转双棱镜光束偏转技术概述、旋转双棱镜光束偏转理论、光束转向率与棱镜转速间的非线性关系、旋转双棱镜光束指向误差分析、旋转双棱镜光束扫描研究、旋转双棱镜的成像视轴指向控制应用、旋转双棱镜系统中的光束限制。</w:t>
      </w:r>
    </w:p>
    <w:p/>
    <w:p>
      <w:r>
        <w:t>本书出售、求购地址：https://www.jiaokey.com/book/detail/15048414.html</w:t>
      </w:r>
    </w:p>
    <w:p>
      <w:r>
        <w:t>更多相关图书推荐：https://www.jiaokey.com</w:t>
      </w:r>
    </w:p>
    <w:p>
      <w:r>
        <w:t>周远著 其他作品：https://www.jiaokey.com/tag/周远著.html</w:t>
      </w:r>
    </w:p>
    <w:p>
      <w:r>
        <w:t>关键词搜索：https://www.jiaokey.com/tag/棱镜-研究.html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