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岁月和鸣</w:t>
      </w:r>
    </w:p>
    <w:p>
      <w:r>
        <w:rPr>
          <w:rFonts w:ascii="宋体" w:hAnsi="宋体" w:eastAsia="宋体"/>
          <w:sz w:val="24"/>
        </w:rPr>
        <w:t>吴树福，李冬云著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吴树福，李冬云著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978-7-5120-4450-0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沐浴着家风成长;父亲是我一生的榜样;母亲的节日;常回家和爸说说话;我的家你的家;发长发短皆有情;大叔教诲永记心中;人间正道是沧桑等。</w:t>
      </w:r>
    </w:p>
    <w:p/>
    <w:p>
      <w:r>
        <w:t>本书出售、求购地址：https://www.jiaokey.com/book/detail/15048273.html</w:t>
      </w:r>
    </w:p>
    <w:p>
      <w:r>
        <w:t>更多相关图书推荐：https://www.jiaokey.com</w:t>
      </w:r>
    </w:p>
    <w:p>
      <w:r>
        <w:t>吴树福，李冬云著 其他作品：https://www.jiaokey.com/tag/吴树福，李冬云著.html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