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四时花事 江南自然笔记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四时花事 江南自然笔记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978-7-5317-5359-9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用如花般细腻的文笔，记录着城市中一年四季的光影变幻、花叶衰华。她用自己、冷静又充满温度的视角观察着城市中的人、事、物。整个文章充满了作者对生活的热爱、对工作的付出和对未来的向往，通过文字就可以感受到作者藏于花间的那颗热爱生活的心。作为一...</w:t>
      </w:r>
    </w:p>
    <w:p/>
    <w:p>
      <w:r>
        <w:t>本书出售、求购地址：https://www.jiaokey.com/book/detail/15048256.html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