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书名：国际大学生数学建模竞赛获奖优秀论文精选与点评</w:t>
      </w:r>
    </w:p>
    <w:p>
      <w:r>
        <w:t>作者：谈园，周明，周文璐，张阿洁主编；曾广军，吴勇，刘一鸣，付云霞副主编</w:t>
      </w:r>
    </w:p>
    <w:p>
      <w:r>
        <w:t>出版社：武汉：华中师范大学出版社</w:t>
      </w:r>
    </w:p>
    <w:p>
      <w:r>
        <w:t>出版日期：2021.10</w:t>
      </w:r>
    </w:p>
    <w:p>
      <w:r>
        <w:t>总页数：134</w:t>
      </w:r>
    </w:p>
    <w:p>
      <w:r>
        <w:t>更多请访问教客网: www.jiaokey.com</w:t>
      </w:r>
    </w:p>
    <w:p>
      <w:r>
        <w:t>国际大学生数学建模竞赛获奖优秀论文精选与点评 评论地址：https://www.jiaokey.com/book/detail/15048143.html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