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独特的文化乡村形态 竹坝农场</w:t>
      </w:r>
    </w:p>
    <w:p>
      <w:r>
        <w:rPr>
          <w:rFonts w:ascii="宋体" w:hAnsi="宋体" w:eastAsia="宋体"/>
          <w:sz w:val="24"/>
        </w:rPr>
        <w:t>戴嘉树，吕明纯，郑敬夫著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独特的文化乡村形态 竹坝农场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戴嘉树，吕明纯，郑敬夫著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978-7-307-22557-2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华侨农场-概况-同安区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阐述了厦门市同安区竹坝华侨农场从20世纪60年代到80年代，以及改革开放以后，其在历史、农业、旅游业、风土人情等方面的变迁进行回顾，探讨了归侨在20世纪60年代到改革开放等新时期的发展过程中所面临的现实问题，突出展现竹坝华侨农场在来...</w:t>
      </w:r>
    </w:p>
    <w:p/>
    <w:p>
      <w:r>
        <w:t>本书出售、求购地址：https://www.jiaokey.com/book/detail/15048131.html</w:t>
      </w:r>
    </w:p>
    <w:p>
      <w:r>
        <w:t>更多相关图书推荐：https://www.jiaokey.com</w:t>
      </w:r>
    </w:p>
    <w:p>
      <w:r>
        <w:t>戴嘉树，吕明纯，郑敬夫著 其他作品：https://www.jiaokey.com/tag/戴嘉树，吕明纯，郑敬夫著.html</w:t>
      </w:r>
    </w:p>
    <w:p>
      <w:r>
        <w:t>关键词搜索：https://www.jiaokey.com/tag/华侨农场-概况-同安区.html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