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浏河情思</w:t>
      </w:r>
    </w:p>
    <w:p>
      <w:r>
        <w:rPr>
          <w:rFonts w:ascii="宋体" w:hAnsi="宋体" w:eastAsia="宋体"/>
          <w:sz w:val="24"/>
        </w:rPr>
        <w:t>郑耀频著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浏河情思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978-7-5317-5098-7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沧桑古镇话普迹;毛主席重奖浏阳苏区合作社;无意之间的绝版收藏;我的第一课;再上庐山大不同;重上杜鹃山;天心玩古;故乡的云;感悟在边缘等。</w:t>
      </w:r>
    </w:p>
    <w:p/>
    <w:p>
      <w:r>
        <w:t>本书出售、求购地址：https://www.jiaokey.com/book/detail/15048128.html</w:t>
      </w:r>
    </w:p>
    <w:p>
      <w:r>
        <w:t>更多相关图书推荐：https://www.jiaokey.com</w:t>
      </w:r>
    </w:p>
    <w:p>
      <w:r>
        <w:t>郑耀频著 其他作品：https://www.jiaokey.com/tag/郑耀频著.html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