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月照长河</w:t>
      </w:r>
    </w:p>
    <w:p>
      <w:r>
        <w:rPr>
          <w:rFonts w:ascii="宋体" w:hAnsi="宋体" w:eastAsia="宋体"/>
          <w:sz w:val="24"/>
        </w:rPr>
        <w:t>徐祯霞著；周明，红孩，凌翔总主编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徐祯霞著；周明，红孩，凌翔总主编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978-7-5136-5648-1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月照长河》意在表达一个女子用自己的视角走在人生的长河中，看花开花谢，看月圆月缺，品人间冷暖，感世事变迁。月照长河本是大气象，明月皎皎，万物消长，而我们每个人又是这其中不可或缺的意象，在我们人生的路上，应该不卑不亢，勇于面对困难和挫折，勇敢...</w:t>
      </w:r>
    </w:p>
    <w:p/>
    <w:p>
      <w:r>
        <w:t>本书出售、求购地址：https://www.jiaokey.com/book/detail/15048101.html</w:t>
      </w:r>
    </w:p>
    <w:p>
      <w:r>
        <w:t>更多相关图书推荐：https://www.jiaokey.com</w:t>
      </w:r>
    </w:p>
    <w:p>
      <w:r>
        <w:t>徐祯霞著；周明，红孩，凌翔总主编 其他作品：https://www.jiaokey.com/tag/徐祯霞著；周明，红孩，凌翔总主编.html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