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张炽传</w:t>
      </w:r>
    </w:p>
    <w:p>
      <w:r>
        <w:rPr>
          <w:rFonts w:ascii="宋体" w:hAnsi="宋体" w:eastAsia="宋体"/>
          <w:sz w:val="24"/>
        </w:rPr>
        <w:t>方晓燕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9787214256843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张炽-传记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传主张炽是雨花英烈中留下书信最多的烈士之一，一封封家书的背后，承载着他一生中经历的欣喜、苦难与烦恼，细读之下很快便成为了他人生经历的见证者。他于1924年加入中国共产党，1925年五卅运动时期领导工人运动，1927年春，被组织派遣随王德山到昆明，组建云南省临委，负责宣传工作，1930年7月，张炽在上海鲁班路发动工人罢工时被敌人逮捕。1933年4月1日，在雨花台英勇就义，时年35岁。</w:t>
      </w:r>
    </w:p>
    <w:p/>
    <w:p>
      <w:r>
        <w:t>本书出售、求购地址：https://www.jiaokey.com/book/detail/15047428.html</w:t>
      </w:r>
    </w:p>
    <w:p>
      <w:r>
        <w:t>更多人物传记：按学科分图书推荐：https://www.jiaokey.com</w:t>
      </w:r>
    </w:p>
    <w:p>
      <w:r>
        <w:t>方晓燕 其他作品：https://www.jiaokey.com/tag/方晓燕.html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关键词搜索：https://www.jiaokey.com/tag/张炽-传记.html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