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病理诊断典型病例</w:t>
      </w:r>
    </w:p>
    <w:p>
      <w:r>
        <w:rPr>
          <w:rFonts w:ascii="宋体" w:hAnsi="宋体" w:eastAsia="宋体"/>
          <w:sz w:val="24"/>
        </w:rPr>
        <w:t>周庚寅主编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病理诊断典型病例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978-7-5439-8334-2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病理学-诊断学-病案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一案一例的编写方式，既包括了经典传统的少见病例，也涉猎了新近涌现的具有典型遗传学及分子生物学特征的疾病。尽可能包括临床病史、影像资料、病理形态、免疫组化、分子特征、鉴别诊断，并对每一个病例进行简单小结。力争做到文字简洁、图文并茂、条理清晰和重点突出，成为常规病理诊断和疑难病理会诊的案头参考书。</w:t>
      </w:r>
    </w:p>
    <w:p/>
    <w:p>
      <w:r>
        <w:t>本书出售、求购地址：https://www.jiaokey.com/book/detail/15046856.html</w:t>
      </w:r>
    </w:p>
    <w:p>
      <w:r>
        <w:t>更多相关图书推荐：https://www.jiaokey.com</w:t>
      </w:r>
    </w:p>
    <w:p>
      <w:r>
        <w:t>周庚寅主编 其他作品：https://www.jiaokey.com/tag/周庚寅主编.html</w:t>
      </w:r>
    </w:p>
    <w:p>
      <w:r>
        <w:t>关键词搜索：https://www.jiaokey.com/tag/病理学-诊断学-病案.html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