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诗歌评论 当代蜀诗点评初集</w:t>
      </w:r>
    </w:p>
    <w:p>
      <w:r>
        <w:rPr>
          <w:rFonts w:ascii="宋体" w:hAnsi="宋体" w:eastAsia="宋体"/>
          <w:sz w:val="24"/>
        </w:rPr>
        <w:t>刘道平主编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诗歌评论 当代蜀诗点评初集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978-7-5464-2804-8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诗歌评论-中国-当代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四川是中国的诗词大省。过去是,现在也是。蜀人说,外省人也说。当代蜀诗点评,散见于书刊、网络,尚乏专集。初集收录当代蜀诗点评,大多取材于《当代中华诗词集成·四川卷》,亦不限于此。只约稿,不摊派任务,点评篇目悉由评者自选。篇幅一般每首三五百字,...</w:t>
      </w:r>
    </w:p>
    <w:p/>
    <w:p>
      <w:r>
        <w:t>本书出售、求购地址：https://www.jiaokey.com/book/detail/15046118.html</w:t>
      </w:r>
    </w:p>
    <w:p>
      <w:r>
        <w:t>更多相关图书推荐：https://www.jiaokey.com</w:t>
      </w:r>
    </w:p>
    <w:p>
      <w:r>
        <w:t>刘道平主编 其他作品：https://www.jiaokey.com/tag/刘道平主编.html</w:t>
      </w:r>
    </w:p>
    <w:p>
      <w:r>
        <w:t>关键词搜索：https://www.jiaokey.com/tag/诗歌评论-中国-当代.html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