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中小学生阅读指导书目 成语故事 小学阶段3-4年级</w:t>
      </w:r>
    </w:p>
    <w:p>
      <w:r>
        <w:rPr>
          <w:rFonts w:ascii="宋体" w:hAnsi="宋体" w:eastAsia="宋体"/>
          <w:sz w:val="24"/>
        </w:rPr>
        <w:t>王开元编著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中小学生阅读指导书目 成语故事 小学阶段3-4年级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978-7-5720-0959-4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汉语-成语-故事-青少年读物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成语是古人留给我们的智慧总结。了解成语的涵义是简单的，真正明白成语背后的学问却没有那么容易。本书的编写者一方面力求真实地展现成语背后的历史，另一方面致力于启发小读者从历史中获得思考与共情的能力。希望本书可以助力小读者的语文学习。</w:t>
      </w:r>
    </w:p>
    <w:p/>
    <w:p>
      <w:r>
        <w:t>本书出售、求购地址：https://www.jiaokey.com/book/detail/15044626.html</w:t>
      </w:r>
    </w:p>
    <w:p>
      <w:r>
        <w:t>更多相关图书推荐：https://www.jiaokey.com</w:t>
      </w:r>
    </w:p>
    <w:p>
      <w:r>
        <w:t>王开元编著 其他作品：https://www.jiaokey.com/tag/王开元编著.html</w:t>
      </w:r>
    </w:p>
    <w:p>
      <w:r>
        <w:t>关键词搜索：https://www.jiaokey.com/tag/汉语-成语-故事-青少年读物.html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