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  教育强国的战略支撑</w:t>
      </w:r>
    </w:p>
    <w:p>
      <w:r>
        <w:rPr>
          <w:rFonts w:ascii="宋体" w:hAnsi="宋体" w:eastAsia="宋体"/>
          <w:sz w:val="24"/>
        </w:rPr>
        <w:t>熊建辉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  教育强国的战略支撑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9787308216432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教育事业-研究-中国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中国教育事业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实现教育现代化，建成教育强国，需要围绕国家现代化的目标进行超前部署和加快推进；需要治理体系和治理能力现代化奠基；也需要教育信息化和教育国际化支撑。本书围绕新时代教育强国战略的顶层设计与行动方案这一主题，分析中国教育现代化2035的时代背景、总体要求、重点任务和创新路径，从中勾勒中国迈向教育强国的宏观走向和政策要点。</w:t>
      </w:r>
    </w:p>
    <w:p/>
    <w:p>
      <w:r>
        <w:t>本书出售、求购地址：https://www.jiaokey.com/book/detail/15044582.html</w:t>
      </w:r>
    </w:p>
    <w:p>
      <w:r>
        <w:t>更多中国教育事业图书推荐：https://www.jiaokey.com</w:t>
      </w:r>
    </w:p>
    <w:p>
      <w:r>
        <w:t>熊建辉 其他作品：https://www.jiaokey.com/tag/熊建辉.html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关键词搜索：https://www.jiaokey.com/tag/教育事业-研究-中国.html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