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金佛庄传</w:t>
      </w:r>
    </w:p>
    <w:p>
      <w:r>
        <w:rPr>
          <w:rFonts w:ascii="宋体" w:hAnsi="宋体" w:eastAsia="宋体"/>
          <w:sz w:val="24"/>
        </w:rPr>
        <w:t>朱梅燕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金佛庄传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9787214264541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金佛庄（1897-1926）-传记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深刻缅怀雨花英烈生平事迹，大力弘扬“雨花英烈精神”，为培育和践行社会主义核心价值观提供丰厚营养，凝聚起同心共筑中国梦的强大精神力量弘扬雨花精神，传承红色的经典读物，不少烈士为首次立传。本书传主为金佛庄，记录了金佛庄烈士短暂而光辉的一生。</w:t>
      </w:r>
    </w:p>
    <w:p/>
    <w:p>
      <w:r>
        <w:t>本书出售、求购地址：https://www.jiaokey.com/book/detail/15044470.html</w:t>
      </w:r>
    </w:p>
    <w:p>
      <w:r>
        <w:t>更多人物传记：按学科分图书推荐：https://www.jiaokey.com</w:t>
      </w:r>
    </w:p>
    <w:p>
      <w:r>
        <w:t>朱梅燕 其他作品：https://www.jiaokey.com/tag/朱梅燕.html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关键词搜索：https://www.jiaokey.com/tag/金佛庄（1897-1926）-传记.html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