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</w:t>
      </w:r>
    </w:p>
    <w:p>
      <w:r>
        <w:rPr>
          <w:rFonts w:ascii="宋体" w:hAnsi="宋体" w:eastAsia="宋体"/>
          <w:sz w:val="24"/>
        </w:rPr>
        <w:t>埃里克·达舍,刘昶,何爽,刘昶总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埃里克·达舍,刘昶,何爽,刘昶总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9787565729652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国家行政管理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没有公共空间，就不可能实现民主。作为一个具有象征意义的空间，公共空间是一个可以表达各种意见的地方，而政治博弈正是由各种意见来结构的。本书中，欧洲一些著名学者通过明白易懂的语言，为人们清晰地理解公共空间的现实提供了帮助。对于有意了解民主社会以及传播与政治行动之间关系的读者而言，本书是一本不可多得的学术佳作。</w:t>
      </w:r>
    </w:p>
    <w:p/>
    <w:p>
      <w:r>
        <w:t>本书出售、求购地址：https://www.jiaokey.com/book/detail/15044289.html</w:t>
      </w:r>
    </w:p>
    <w:p>
      <w:r>
        <w:t>更多国家行政管理图书推荐：https://www.jiaokey.com</w:t>
      </w:r>
    </w:p>
    <w:p>
      <w:r>
        <w:t>埃里克·达舍,刘昶,何爽,刘昶总 其他作品：https://www.jiaokey.com/tag/埃里克·达舍,刘昶,何爽,刘昶总.html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关键词搜索：https://www.jiaokey.com/tag/公共管理-研究.html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