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绿窗寄语</w:t>
      </w:r>
    </w:p>
    <w:p>
      <w:r>
        <w:rPr>
          <w:rFonts w:ascii="宋体" w:hAnsi="宋体" w:eastAsia="宋体"/>
          <w:sz w:val="24"/>
        </w:rPr>
        <w:t>谢冰莹著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绿窗寄语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978-7-5455-6635-2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1.青春摆渡人、“女兵”作家谢冰莹送给当下人的清醒之作2.这是谢冰莹最受欢迎的散文集之一，收录了作者与读者、朋友间交流的书信，40封滚烫又温馨的书信，种类五花八门，涵盖范围很广，传递50年岁月沉淀的人生智慧和抚触心灵的谆谆细语3.历尽千帆，...</w:t>
      </w:r>
    </w:p>
    <w:p/>
    <w:p>
      <w:r>
        <w:t>本书出售、求购地址：https://www.jiaokey.com/book/detail/15043750.html</w:t>
      </w:r>
    </w:p>
    <w:p>
      <w:r>
        <w:t>更多相关图书推荐：https://www.jiaokey.com</w:t>
      </w:r>
    </w:p>
    <w:p>
      <w:r>
        <w:t>谢冰莹著 其他作品：https://www.jiaokey.com/tag/谢冰莹著.html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