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天子的竞技</w:t>
      </w:r>
    </w:p>
    <w:p>
      <w:r>
        <w:rPr>
          <w:rFonts w:ascii="宋体" w:hAnsi="宋体" w:eastAsia="宋体"/>
          <w:sz w:val="24"/>
        </w:rPr>
        <w:t>周京南著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天子的竞技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978-7-5134-1436-4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竞技体育-体育运动史-史料-中国-清代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俗地介绍了清代皇家经常举行的竞技体育活动，如射箭、狩猎、马术、摔跤、冰嬉等。参与体育活动的成员有皇室贵胄、八旗官兵，甚至包括一些舞文弄墨的文臣，场面宏大，规模壮观。这些体育活动构成了丰富多彩的清代宫廷体育盛事，帮助满蒙汉八旗官兵成为身体强健、能征善战的军事全能型人才，也为后世类似的运动项目开辟了先河。</w:t>
      </w:r>
    </w:p>
    <w:p/>
    <w:p>
      <w:r>
        <w:t>本书出售、求购地址：https://www.jiaokey.com/book/detail/15043734.html</w:t>
      </w:r>
    </w:p>
    <w:p>
      <w:r>
        <w:t>更多相关图书推荐：https://www.jiaokey.com</w:t>
      </w:r>
    </w:p>
    <w:p>
      <w:r>
        <w:t>周京南著 其他作品：https://www.jiaokey.com/tag/周京南著.html</w:t>
      </w:r>
    </w:p>
    <w:p>
      <w:r>
        <w:t>关键词搜索：https://www.jiaokey.com/tag/竞技体育-体育运动史-史料-中国-清代.html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