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少年与沉默之海</w:t>
      </w:r>
    </w:p>
    <w:p>
      <w:r>
        <w:rPr>
          <w:rFonts w:ascii="宋体" w:hAnsi="宋体" w:eastAsia="宋体"/>
          <w:sz w:val="24"/>
        </w:rPr>
        <w:t>西格弗里德·伦茨,叶慧芳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43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少年与沉默之海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西格弗里德·伦茨,叶慧芳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9787533966294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西格弗里德·伦茨首次在大陆翻译出版的长篇小说代表作，长期被列入德国中学生必读书目。十二岁的少年阿纳是家族悲剧中唯一的幸存者，他在一个阴冷的冬日来到养父母家，开始与这个家中的三个孩子一同生活。敏感而忧郁的少年与父亲一样深爱着大海，但历经惊涛骇浪的父亲却并不是死于海难，他为何又如何带着一家人走向死亡，这是阿纳心中永远的创痛，也是深藏在少年心底最大的秘密。往事如梦魇纠缠着阿纳，他反复挣扎着走出痛苦，却在真挚的友情与青涩的爱情中不断遭受着误解与失败。两代人的命运转动到同一个关口，阿纳在暴风雨中独自走上小船……</w:t>
      </w:r>
    </w:p>
    <w:p/>
    <w:p>
      <w:r>
        <w:t>本书出售、求购地址：https://www.jiaokey.com/book/detail/15043686.html</w:t>
      </w:r>
    </w:p>
    <w:p>
      <w:r>
        <w:t>更多欧洲文学图书推荐：https://www.jiaokey.com</w:t>
      </w:r>
    </w:p>
    <w:p>
      <w:r>
        <w:t>西格弗里德·伦茨,叶慧芳 其他作品：https://www.jiaokey.com/tag/西格弗里德·伦茨,叶慧芳.html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