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线绳艺术 好玩又实用的绕线画</w:t>
      </w:r>
    </w:p>
    <w:p>
      <w:r>
        <w:rPr>
          <w:rFonts w:ascii="宋体" w:hAnsi="宋体" w:eastAsia="宋体"/>
          <w:sz w:val="24"/>
        </w:rPr>
        <w:t>（英）露西·霍普著；黄艳文译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线绳艺术 好玩又实用的绕线画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（英）露西·霍普著；黄艳文译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978-7-5725-0522-5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绳结-手工艺品-制作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线绳艺术：好玩又实用的绕线画》一书介绍了绕线画这种近来重新流行的复古艺术。绕线画又叫钉子画，是用线绳和钉子设计制作的手工作品，可用于装饰家居，制作小饰品等。书中第一部分“展示与装饰”中，探索了如何用线绳艺术为房间制作美丽的饰物；第二章“佩...</w:t>
      </w:r>
    </w:p>
    <w:p/>
    <w:p>
      <w:r>
        <w:t>本书出售、求购地址：https://www.jiaokey.com/book/detail/15043556.html</w:t>
      </w:r>
    </w:p>
    <w:p>
      <w:r>
        <w:t>更多相关图书推荐：https://www.jiaokey.com</w:t>
      </w:r>
    </w:p>
    <w:p>
      <w:r>
        <w:t>（英）露西·霍普著；黄艳文译 其他作品：https://www.jiaokey.com/tag/（英）露西·霍普著；黄艳文译.html</w:t>
      </w:r>
    </w:p>
    <w:p>
      <w:r>
        <w:t>关键词搜索：https://www.jiaokey.com/tag/绳结-手工艺品-制作.html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