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新生儿婴儿护理大百科</w:t>
      </w:r>
    </w:p>
    <w:p>
      <w:r>
        <w:rPr>
          <w:rFonts w:ascii="宋体" w:hAnsi="宋体" w:eastAsia="宋体"/>
          <w:sz w:val="24"/>
        </w:rPr>
        <w:t>常艳美主编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978-7-5727-0363-8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新生儿-护理-基本知识-婴儿-护理-基本知识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0-1岁的小宝宝还不会说话，不能够用语言说出自己的需求。爸爸妈妈在面对他时，常常会感到手足无措。0-1岁又是宝宝生长发育十分重要的阶段，他的生长发育是否、智力发展是否正常、营养是否充足且均衡、常见不适症状如何处理，都是新手爸妈非常关注的问题...</w:t>
      </w:r>
    </w:p>
    <w:p/>
    <w:p>
      <w:r>
        <w:t>本书出售、求购地址：https://www.jiaokey.com/book/detail/15043467.html</w:t>
      </w:r>
    </w:p>
    <w:p>
      <w:r>
        <w:t>更多相关图书推荐：https://www.jiaokey.com</w:t>
      </w:r>
    </w:p>
    <w:p>
      <w:r>
        <w:t>常艳美主编 其他作品：https://www.jiaokey.com/tag/常艳美主编.html</w:t>
      </w:r>
    </w:p>
    <w:p>
      <w:r>
        <w:t>关键词搜索：https://www.jiaokey.com/tag/新生儿-护理-基本知识-婴儿-护理-基本知识.html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