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职场高手都在使用的75个商务技巧</w:t>
      </w:r>
    </w:p>
    <w:p>
      <w:r>
        <w:rPr>
          <w:rFonts w:ascii="宋体" w:hAnsi="宋体" w:eastAsia="宋体"/>
          <w:sz w:val="24"/>
        </w:rPr>
        <w:t>（日）中尾隆一郎著；洪欣怡，胡燕华译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职场高手都在使用的75个商务技巧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（日）中尾隆一郎著；洪欣怡，胡燕华译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978-7-5046-8912-2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在瑞可利公司工作29年总结出的75个商务技巧。书中首次公开了作者为公司扩大业绩所实践过的工作方法，作者又将这些方法反复推敲、修改后整理成书，推荐每一个商务人士阅读。这些方法将让你的工作化繁为简、效率倍增。你若能够静下心来，认真学习本书中...</w:t>
      </w:r>
    </w:p>
    <w:p/>
    <w:p>
      <w:r>
        <w:t>本书出售、求购地址：https://www.jiaokey.com/book/detail/15043465.html</w:t>
      </w:r>
    </w:p>
    <w:p>
      <w:r>
        <w:t>更多相关图书推荐：https://www.jiaokey.com</w:t>
      </w:r>
    </w:p>
    <w:p>
      <w:r>
        <w:t>（日）中尾隆一郎著；洪欣怡，胡燕华译 其他作品：https://www.jiaokey.com/tag/（日）中尾隆一郎著；洪欣怡，胡燕华译.html</w:t>
      </w:r>
    </w:p>
    <w:p>
      <w:r>
        <w:t>关键词搜索：https://www.jiaokey.com/tag/商务工作.html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