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星际争霸·拾荒者</w:t>
      </w:r>
    </w:p>
    <w:p>
      <w:r>
        <w:rPr>
          <w:rFonts w:ascii="宋体" w:hAnsi="宋体" w:eastAsia="宋体"/>
          <w:sz w:val="24"/>
        </w:rPr>
        <w:t>（美）乔迪·豪泽著；（美）加布里埃尔·古兹曼绘；苏饼译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星际争霸·拾荒者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（美）乔迪·豪泽著；（美）加布里埃尔·古兹曼绘；苏饼译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978-7-5133-3674-1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漫画-连环画-美国-现代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本书是一本拓展星际争霸系列背景剧情的图像小说。拾荒者这次要完成千载难逢的工作。拆解废弃的星灵飞船。这个任务更加危险，因为这艘船处于一颗行星上方的衰减轨道上，并且……</w:t>
      </w:r>
    </w:p>
    <w:p/>
    <w:p>
      <w:r>
        <w:t>本书出售、求购地址：https://www.jiaokey.com/book/detail/15043410.html</w:t>
      </w:r>
    </w:p>
    <w:p>
      <w:r>
        <w:t>更多相关图书推荐：https://www.jiaokey.com</w:t>
      </w:r>
    </w:p>
    <w:p>
      <w:r>
        <w:t>（美）乔迪·豪泽著；（美）加布里埃尔·古兹曼绘；苏饼译 其他作品：https://www.jiaokey.com/tag/（美）乔迪·豪泽著；（美）加布里埃尔·古兹曼绘；苏饼译.html</w:t>
      </w:r>
    </w:p>
    <w:p>
      <w:r>
        <w:t>关键词搜索：https://www.jiaokey.com/tag/漫画-连环画-美国-现代.html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