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张掖市志 1996-2015 上</w:t>
      </w:r>
    </w:p>
    <w:p>
      <w:r>
        <w:rPr>
          <w:rFonts w:ascii="宋体" w:hAnsi="宋体" w:eastAsia="宋体"/>
          <w:sz w:val="24"/>
        </w:rPr>
        <w:t>张掖市地方史志编纂委员会编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张掖市志 1996-2015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张掖市地方史志编纂委员会编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978-7-5490-2004-1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张掖-地方志-1996-2015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本书是《张掖地区志（远古-1995）》的续志，系甘肃省志地方志第二轮编纂的志书之一。本书上限为1996年1月，下限为2015年12月，共设九篇、八十五章，以述、……</w:t>
      </w:r>
    </w:p>
    <w:p/>
    <w:p>
      <w:r>
        <w:t>本书出售、求购地址：https://www.jiaokey.com/book/detail/15042873.html</w:t>
      </w:r>
    </w:p>
    <w:p>
      <w:r>
        <w:t>更多相关图书推荐：https://www.jiaokey.com</w:t>
      </w:r>
    </w:p>
    <w:p>
      <w:r>
        <w:t>张掖市地方史志编纂委员会编 其他作品：https://www.jiaokey.com/tag/张掖市地方史志编纂委员会编.html</w:t>
      </w:r>
    </w:p>
    <w:p>
      <w:r>
        <w:t>关键词搜索：https://www.jiaokey.com/tag/张掖-地方志-1996-2015.html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