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诗咏安国寺</w:t>
      </w:r>
    </w:p>
    <w:p>
      <w:r>
        <w:rPr>
          <w:rFonts w:ascii="宋体" w:hAnsi="宋体" w:eastAsia="宋体"/>
          <w:sz w:val="24"/>
        </w:rPr>
        <w:t>陈黎云，闫锋主编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诗咏安国寺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陈黎云，闫锋主编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978-7-5126-7978-8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古诗词注释读本，收集了明清以来诗咏安国寺的作品集。安国寺位于吕梁市离石区西10公里的乌崖山麓的一个石洼之中，在明清时代，有许多吟咏安国寺的作品。本书是一部以古体诗为主，以词、新诗、楹联为辅的集子。全书分为五个板块，分别为“诗集、特...</w:t>
      </w:r>
    </w:p>
    <w:p/>
    <w:p>
      <w:r>
        <w:t>本书出售、求购地址：https://www.jiaokey.com/book/detail/15042772.html</w:t>
      </w:r>
    </w:p>
    <w:p>
      <w:r>
        <w:t>更多相关图书推荐：https://www.jiaokey.com</w:t>
      </w:r>
    </w:p>
    <w:p>
      <w:r>
        <w:t>陈黎云，闫锋主编 其他作品：https://www.jiaokey.com/tag/陈黎云，闫锋主编.html</w:t>
      </w:r>
    </w:p>
    <w:p>
      <w:r>
        <w:t>关键词搜索：https://www.jiaokey.com/tag/诗词-作品集-中国.html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