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戏曲杂谭</w:t>
      </w:r>
    </w:p>
    <w:p>
      <w:r>
        <w:rPr>
          <w:rFonts w:ascii="宋体" w:hAnsi="宋体" w:eastAsia="宋体"/>
          <w:sz w:val="24"/>
        </w:rPr>
        <w:t>王易风著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戏曲杂谭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978-7-203-08815-8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书共五卷，分为生平自述、艺海文存、戏曲杂记、剧本选集、山乡诗话。收录了王易风1991年-2004年发表过的文章、论文和创作的文艺作品等。另有附录，收入郭汉城、胡正等的序言和易风创作年表。文集充分反映了王易风的文学理论和写作技巧，对于当代文艺研究者有借鉴、研究和保存价值。</w:t>
      </w:r>
    </w:p>
    <w:p/>
    <w:p>
      <w:r>
        <w:t>本书出售、求购地址：https://www.jiaokey.com/book/detail/15042729.html</w:t>
      </w:r>
    </w:p>
    <w:p>
      <w:r>
        <w:t>更多相关图书推荐：https://www.jiaokey.com</w:t>
      </w:r>
    </w:p>
    <w:p>
      <w:r>
        <w:t>王易风著 其他作品：https://www.jiaokey.com/tag/王易风著.html</w:t>
      </w:r>
    </w:p>
    <w:p>
      <w:r>
        <w:t>关键词搜索：https://www.jiaokey.com/tag/戏曲-中国-文集.html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