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临县人闯世界</w:t>
      </w:r>
    </w:p>
    <w:p>
      <w:r>
        <w:rPr>
          <w:rFonts w:ascii="宋体" w:hAnsi="宋体" w:eastAsia="宋体"/>
          <w:sz w:val="24"/>
        </w:rPr>
        <w:t>高志勇主编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临县人闯世界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978-7-5457-0203-3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人物-生平事迹-临县-现代-人物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反映了临县人走出大山，走南闯北，拼搏创业，实现他们心中梦的历程。如：世界知名品牌苹果牌电脑北京代理商李君、物流大亨穆栋梁、打拼在动漫行业的80后高伟、高端制造业的领军人物张伟、中国危机和问题管理专家孙继伟等。</w:t>
      </w:r>
    </w:p>
    <w:p/>
    <w:p>
      <w:r>
        <w:t>本书出售、求购地址：https://www.jiaokey.com/book/detail/15042703.html</w:t>
      </w:r>
    </w:p>
    <w:p>
      <w:r>
        <w:t>更多相关图书推荐：https://www.jiaokey.com</w:t>
      </w:r>
    </w:p>
    <w:p>
      <w:r>
        <w:t>高志勇主编 其他作品：https://www.jiaokey.com/tag/高志勇主编.html</w:t>
      </w:r>
    </w:p>
    <w:p>
      <w:r>
        <w:t>关键词搜索：https://www.jiaokey.com/tag/人物-生平事迹-临县-现代-人物.html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