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临县文化志 上</w:t>
      </w:r>
    </w:p>
    <w:p>
      <w:r>
        <w:rPr>
          <w:rFonts w:ascii="宋体" w:hAnsi="宋体" w:eastAsia="宋体"/>
          <w:sz w:val="24"/>
        </w:rPr>
        <w:t>临县文化局；张晶森主编；高伍平，白特峰总纂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临县文化志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临县文化局；张晶森主编；高伍平，白特峰总纂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978-7-5501-2837-8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《临县文化志》内容分为六大部分：文化管理、文化艺术、社会文化、文物旅游、民间文化、人物，并附有大事记及重要文献、报刊文摘。编录百余幅照片，真实、客观、全面、系统……</w:t>
      </w:r>
    </w:p>
    <w:p/>
    <w:p>
      <w:r>
        <w:t>本书出售、求购地址：https://www.jiaokey.com/book/detail/15042701.html</w:t>
      </w:r>
    </w:p>
    <w:p>
      <w:r>
        <w:t>更多相关图书推荐：https://www.jiaokey.com</w:t>
      </w:r>
    </w:p>
    <w:p>
      <w:r>
        <w:t>临县文化局；张晶森主编；高伍平，白特峰总纂 其他作品：https://www.jiaokey.com/tag/临县文化局；张晶森主编；高伍平，白特峰总纂.html</w:t>
      </w:r>
    </w:p>
    <w:p>
      <w:r>
        <w:t>关键词搜索：https://www.jiaokey.com/tag/临县文化志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