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孝义文化丛书 诗文赏析</w:t>
      </w:r>
    </w:p>
    <w:p>
      <w:r>
        <w:rPr>
          <w:rFonts w:ascii="宋体" w:hAnsi="宋体" w:eastAsia="宋体"/>
          <w:sz w:val="24"/>
        </w:rPr>
        <w:t>马夏民编著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孝义文化丛书 诗文赏析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978-7-203-09398-5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本书对所收集的孝义古诗文作了断句，加了标点，进行注释和翻译，介绍作者，欣赏分析。这些诗文多选自《孝义县志》《汾州府志》《山西通志》诸书。主要内容包括：赵昌言诗歌……</w:t>
      </w:r>
    </w:p>
    <w:p/>
    <w:p>
      <w:r>
        <w:t>本书出售、求购地址：https://www.jiaokey.com/book/detail/15042693.html</w:t>
      </w:r>
    </w:p>
    <w:p>
      <w:r>
        <w:t>更多相关图书推荐：https://www.jiaokey.com</w:t>
      </w:r>
    </w:p>
    <w:p>
      <w:r>
        <w:t>马夏民编著 其他作品：https://www.jiaokey.com/tag/马夏民编著.html</w:t>
      </w:r>
    </w:p>
    <w:p>
      <w:r>
        <w:t>关键词搜索：https://www.jiaokey.com/tag/孝义文化丛书 诗文赏析.html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