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青草奔放</w:t>
      </w:r>
    </w:p>
    <w:p>
      <w:r>
        <w:rPr>
          <w:rFonts w:ascii="宋体" w:hAnsi="宋体" w:eastAsia="宋体"/>
          <w:sz w:val="24"/>
        </w:rPr>
        <w:t>简平,翌平总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青草奔放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简平,翌平总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9787559536693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中，作家以“童年，带给我们无尽的温柔和挥之不去的伤痛”为切入点，以孩童的眼光、以一年四季花草生长为喻，回忆童年时期的人-亲人、朋友、邻居、老师……他们都是普通人，在不能掌控自身命运的大时代中艰难度日，但日常的时光里又有他们对美好人性、美好事物的追求。</w:t>
      </w:r>
    </w:p>
    <w:p/>
    <w:p>
      <w:r>
        <w:t>本书出售、求购地址：https://www.jiaokey.com/book/detail/15041957.html</w:t>
      </w:r>
    </w:p>
    <w:p>
      <w:r>
        <w:t>更多当代作品（1949年~）图书推荐：https://www.jiaokey.com</w:t>
      </w:r>
    </w:p>
    <w:p>
      <w:r>
        <w:t>简平,翌平总 其他作品：https://www.jiaokey.com/tag/简平,翌平总.html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