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萧伯纳戏剧三种</w:t>
      </w:r>
    </w:p>
    <w:p>
      <w:r>
        <w:rPr>
          <w:rFonts w:ascii="宋体" w:hAnsi="宋体" w:eastAsia="宋体"/>
          <w:sz w:val="24"/>
        </w:rPr>
        <w:t>（爱尔兰）萧伯纳著；潘家洵，朱光潜，英若诚译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4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萧伯纳戏剧三种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（爱尔兰）萧伯纳著；潘家洵，朱光潜，英若诚译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本书出售、求购地址：https://www.jiaokey.com/book/detail/15041563.html</w:t>
      </w:r>
    </w:p>
    <w:p>
      <w:r>
        <w:t>更多相关图书推荐：https://www.jiaokey.com</w:t>
      </w:r>
    </w:p>
    <w:p>
      <w:r>
        <w:t>（爱尔兰）萧伯纳著；潘家洵，朱光潜，英若诚译 其他作品：https://www.jiaokey.com/tag/（爱尔兰）萧伯纳著；潘家洵，朱光潜，英若诚译.html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关键词搜索：https://www.jiaokey.com/tag/戏剧文学-剧本-作品集-爱尔兰-现代.html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