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追影记</w:t>
      </w:r>
    </w:p>
    <w:p>
      <w:r>
        <w:rPr>
          <w:rFonts w:ascii="宋体" w:hAnsi="宋体" w:eastAsia="宋体"/>
          <w:sz w:val="24"/>
        </w:rPr>
        <w:t>陈德智著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追影记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陈德智著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978-7-224-14451-2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在他行文的字里行间，游走着向善的灵魂，穿插着多情的翅膀，寄托着真诚的思念，传递着向上的理念，使他成就了自己文字，呈现了自己一以贯之的人生修行与处世风范。他不但有心，而且有自己的叙事特色，扫描世态不留空白，梳理世事细致入微，腾挪文字颇见功底。读他的散文，有一个强烈的感觉和认可：散文，就该是这个样子！</w:t>
      </w:r>
    </w:p>
    <w:p/>
    <w:p>
      <w:r>
        <w:t>本书出售、求购地址：https://www.jiaokey.com/book/detail/15041520.html</w:t>
      </w:r>
    </w:p>
    <w:p>
      <w:r>
        <w:t>更多相关图书推荐：https://www.jiaokey.com</w:t>
      </w:r>
    </w:p>
    <w:p>
      <w:r>
        <w:t>陈德智著 其他作品：https://www.jiaokey.com/tag/陈德智著.html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