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寻茶续记</w:t>
      </w:r>
    </w:p>
    <w:p>
      <w:r>
        <w:rPr>
          <w:rFonts w:ascii="宋体" w:hAnsi="宋体" w:eastAsia="宋体"/>
          <w:sz w:val="24"/>
        </w:rPr>
        <w:t>楼耀福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寻茶续记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楼耀福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9787208170018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茶文化-中国-文集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美食学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在我社出版的《寻茶记》的续篇。这是一本关于茶的随笔集，作者楼耀福与茶结缘几十年，这本集子收录他在寻茶、品茶，以茶会友的过程中积累下来的随笔，全书整体风格清新雅致，这种文化与品茶的结合生动有趣，信息量也足够丰富，可以看作是比较有特色的文化小品。近年来，作者不断遍访茶山，结交茶人，笔耕不辍。踏访和现场体验，与各地茶人、茶企结下友情。其足迹几乎踏遍全国主要产茶地区，又写下几十篇受读者欢迎的寻茶笔记，分别刊登在上海及各地的报纸、茶文化杂志、自媒体公众号等。《寻茶续记》计划以图文配合的形式，通过凝练生动的文字和鲜活的配图展现中华茶文化的博大精深，雅俗共赏，既接地气又不失文采。</w:t>
      </w:r>
    </w:p>
    <w:p/>
    <w:p>
      <w:r>
        <w:t>本书出售、求购地址：https://www.jiaokey.com/book/detail/15041362.html</w:t>
      </w:r>
    </w:p>
    <w:p>
      <w:r>
        <w:t>更多美食学图书推荐：https://www.jiaokey.com</w:t>
      </w:r>
    </w:p>
    <w:p>
      <w:r>
        <w:t>楼耀福 其他作品：https://www.jiaokey.com/tag/楼耀福.html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关键词搜索：https://www.jiaokey.com/tag/茶文化-中国-文集.html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