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列宁思想和著作研读札记</w:t>
      </w:r>
    </w:p>
    <w:p>
      <w:r>
        <w:rPr>
          <w:rFonts w:ascii="宋体" w:hAnsi="宋体" w:eastAsia="宋体"/>
          <w:sz w:val="24"/>
        </w:rPr>
        <w:t>刘志明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列宁思想和著作研读札记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9787559839664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列宁著作的学习和研究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梳理和解读列宁思想和著作要旨的学术作品，兼具大众普及性。全书分为四个部分，“革命思想篇”对列宁社会主义革命道路思想、策略思想进行了分析；“政党思想篇”对列宁的无产阶级政党思想、党的组织建设思想等进行解读；“社会主义建设篇”对列宁关于怎样建设社会主义的若干历史经验进行了剖析；“列宁文献整理篇”对列宁的著作在我国的整理、翻译、出版情况进行了梳理。</w:t>
      </w:r>
    </w:p>
    <w:p/>
    <w:p>
      <w:r>
        <w:t>本书出售、求购地址：https://www.jiaokey.com/book/detail/15041129.html</w:t>
      </w:r>
    </w:p>
    <w:p>
      <w:r>
        <w:t>更多列宁著作的学习和研究图书推荐：https://www.jiaokey.com</w:t>
      </w:r>
    </w:p>
    <w:p>
      <w:r>
        <w:t>刘志明 其他作品：https://www.jiaokey.com/tag/刘志明.html</w:t>
      </w:r>
    </w:p>
    <w:p>
      <w:r>
        <w:t>关键词搜索：https://www.jiaokey.com/tag/列宁著作研究.html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