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高等日语教育 第7辑2021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高等日语教育 第7辑2021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978-7-5213-2593-5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日语-教学研究-高等学校-文集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沈家煊先生是我国著名语言学家、中国社会科学院学部委员，曾任社科院语言研究所所长、中国语言学会会长，《中国语文》和《当代语言学》杂志主编。《高等日语教育（第7辑）》承蒙沈先生惠赐专稿《名词为本的语言》，不仅让我们得以领略当代语言学家沈先生的宏...</w:t>
      </w:r>
    </w:p>
    <w:p/>
    <w:p>
      <w:r>
        <w:t>本书出售、求购地址：https://www.jiaokey.com/book/detail/15040984.html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关键词搜索：https://www.jiaokey.com/tag/日语-教学研究-高等学校-文集.html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