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岁月向暖 名师导读版</w:t>
      </w:r>
    </w:p>
    <w:p>
      <w:r>
        <w:rPr>
          <w:rFonts w:ascii="宋体" w:hAnsi="宋体" w:eastAsia="宋体"/>
          <w:sz w:val="24"/>
        </w:rPr>
        <w:t>赖和，杨逵著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岁月向暖 名师导读版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赖和，杨逵著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978-7-5699-3979-8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45.00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短篇小说-小说集-中国-当代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《为什么读小说系列》共4本，本册《岁月向暖》所选作家是赖和、杨逵等13位名家，所选篇目都是重量级作家的代表作、成名作。这是百年名家经历岁月洗礼的深刻感悟，这是小说经典形象在字里行间的展演。特别邀请著名大学导师为每一篇作品撰写详细、全面、有深度的导读文章。在风格多样的文字中，与作者、人物一起，于时代洪流中，体验不一样的人生、艰辛与流离异乡的孤独。给每一个决定不再漫无目的读书的人。</w:t>
      </w:r>
    </w:p>
    <w:p/>
    <w:p>
      <w:r>
        <w:t>本书出售、求购地址：https://www.jiaokey.com/book/detail/15040847.html</w:t>
      </w:r>
    </w:p>
    <w:p>
      <w:r>
        <w:t>更多相关图书推荐：https://www.jiaokey.com</w:t>
      </w:r>
    </w:p>
    <w:p>
      <w:r>
        <w:t>赖和，杨逵著 其他作品：https://www.jiaokey.com/tag/赖和，杨逵著.html</w:t>
      </w:r>
    </w:p>
    <w:p>
      <w:r>
        <w:t>关键词搜索：https://www.jiaokey.com/tag/短篇小说-小说集-中国-当代.html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