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别样红</w:t>
      </w:r>
    </w:p>
    <w:p>
      <w:r>
        <w:rPr>
          <w:rFonts w:ascii="宋体" w:hAnsi="宋体" w:eastAsia="宋体"/>
          <w:sz w:val="24"/>
        </w:rPr>
        <w:t>王维红著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978-7-5396-6859-8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本书收录的作品主要包括:文竹、春花三帖、那些黄花、邂逅虞美人、红花草、太阳花、荻花秋红草红、婆婆纳也有春天、请给蔷薇让条道、认养、我的后花园、左手白菜右手玫瑰、提起竹篮上菜场等。</w:t>
      </w:r>
    </w:p>
    <w:p/>
    <w:p>
      <w:r>
        <w:t>本书出售、求购地址：https://www.jiaokey.com/book/detail/15040800.html</w:t>
      </w:r>
    </w:p>
    <w:p>
      <w:r>
        <w:t>更多相关图书推荐：https://www.jiaokey.com</w:t>
      </w:r>
    </w:p>
    <w:p>
      <w:r>
        <w:t>王维红著 其他作品：https://www.jiaokey.com/tag/王维红著.html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