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韵律之美与文人情怀</w:t>
      </w:r>
    </w:p>
    <w:p>
      <w:r>
        <w:rPr>
          <w:rFonts w:ascii="宋体" w:hAnsi="宋体" w:eastAsia="宋体"/>
          <w:sz w:val="24"/>
        </w:rPr>
        <w:t>杜爱萍，文元著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韵律之美与文人情怀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杜爱萍，文元著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978-7-5085-4720-6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宋词-诗词研究-唐诗-诗歌研究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唐诗宋词，始于文采、协于音律、忠于情怀。虽然不同的历史大背景和社会环境，造就了唐诗宋词的不同特点和风格，也造就了不同时期诗词大家的独特风范，但中国几千年来读书人那种以天下为己任的家国情怀、耿介高洁的文人风骨却始终如一。品味唐诗宋词登峰造极之作，领悟唐宋文人的大家风范，中国人的审美追求和价值观就蕴寓其中。</w:t>
      </w:r>
    </w:p>
    <w:p/>
    <w:p>
      <w:r>
        <w:t>本书出售、求购地址：https://www.jiaokey.com/book/detail/15040533.html</w:t>
      </w:r>
    </w:p>
    <w:p>
      <w:r>
        <w:t>更多相关图书推荐：https://www.jiaokey.com</w:t>
      </w:r>
    </w:p>
    <w:p>
      <w:r>
        <w:t>杜爱萍，文元著 其他作品：https://www.jiaokey.com/tag/杜爱萍，文元著.html</w:t>
      </w:r>
    </w:p>
    <w:p>
      <w:r>
        <w:t>关键词搜索：https://www.jiaokey.com/tag/宋词-诗词研究-唐诗-诗歌研究.html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