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不白吃话山海经 3</w:t>
      </w:r>
    </w:p>
    <w:p>
      <w:r>
        <w:rPr>
          <w:rFonts w:ascii="宋体" w:hAnsi="宋体" w:eastAsia="宋体"/>
          <w:sz w:val="24"/>
        </w:rPr>
        <w:t>我是不白吃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不白吃话山海经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我是不白吃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9787572606335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你从未读过的，好玩又能吃的漫画《山海经》！《山海经》是中国上古百科奇书，古今语怪之祖，鲁迅先生称之为“宝书”。《不白吃话山海经》根据原文改编，美食漫画家不白吃游历《山海经》里的名山大海，探险奇珍异兽。发现水里游的、地上跑的、天上飞的都能吃，就连矿石都能舔一舔。原来我们华夏民族骨子里就有吃货的基因！吃了祝余草，就不会觉得饿；吃了迷毂花，就再也不会迷路；吃了鹿蜀就能儿孙满堂……超有趣，超生动，脑洞大开，轻松读懂《山海经》。献给渴望知识、热爱美食的大人和小孩，跟着不白吃，做一个有文化的吃货！</w:t>
      </w:r>
    </w:p>
    <w:p/>
    <w:p>
      <w:r>
        <w:t>本书出售、求购地址：https://www.jiaokey.com/book/detail/15040151.html</w:t>
      </w:r>
    </w:p>
    <w:p>
      <w:r>
        <w:t>更多各种画：按用途分图书推荐：https://www.jiaokey.com</w:t>
      </w:r>
    </w:p>
    <w:p>
      <w:r>
        <w:t>我是不白吃 其他作品：https://www.jiaokey.com/tag/我是不白吃.html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