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平水韵新编</w:t>
      </w:r>
    </w:p>
    <w:p>
      <w:r>
        <w:rPr>
          <w:rFonts w:ascii="宋体" w:hAnsi="宋体" w:eastAsia="宋体"/>
          <w:sz w:val="24"/>
        </w:rPr>
        <w:t>郝中伟著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平水韵新编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郝中伟著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978-7-5472-8198-7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汉语-音韵学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研究古汉语音韵学的学术著作。全书以《广韵》为蓝本，将《广韵》的206韵以邻韵通押的形式合并整理为106韵，并在每个韵部下面检出今同音古不同音字、今不同音古同音字，以及平仄两用意义相同字及难辨易混字，以方便使用者迅速辨别读音和字意，从而...</w:t>
      </w:r>
    </w:p>
    <w:p/>
    <w:p>
      <w:r>
        <w:t>本书出售、求购地址：https://www.jiaokey.com/book/detail/15039995.html</w:t>
      </w:r>
    </w:p>
    <w:p>
      <w:r>
        <w:t>更多相关图书推荐：https://www.jiaokey.com</w:t>
      </w:r>
    </w:p>
    <w:p>
      <w:r>
        <w:t>郝中伟著 其他作品：https://www.jiaokey.com/tag/郝中伟著.html</w:t>
      </w:r>
    </w:p>
    <w:p>
      <w:r>
        <w:t>关键词搜索：https://www.jiaokey.com/tag/汉语-音韵学.html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