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快速学会英语应用句型</w:t>
      </w:r>
    </w:p>
    <w:p>
      <w:r>
        <w:rPr>
          <w:rFonts w:ascii="宋体" w:hAnsi="宋体" w:eastAsia="宋体"/>
          <w:sz w:val="24"/>
        </w:rPr>
        <w:t>（韩）克里斯·徐著；王明秀译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快速学会英语应用句型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978-7-5713-1796-6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英语句型学习书，同系列共三册，收录了初级至高级的各类句型、对话及中文释义。本书为第三本，主要帮助学习者熟练掌握常用的疑问句等句型的使用。书中根据句型结构为基础进行章节的划分，以单个句型为中心，同时收录了与之相关的其它句型，举一反三，关联例句一同学习，提高学习者的学习效率。每个句型都附有中文释义及例句，同时还配有相应的对话，以便学习者自行练习。</w:t>
      </w:r>
    </w:p>
    <w:p/>
    <w:p>
      <w:r>
        <w:t>本书出售、求购地址：https://www.jiaokey.com/book/detail/15039546.html</w:t>
      </w:r>
    </w:p>
    <w:p>
      <w:r>
        <w:t>更多相关图书推荐：https://www.jiaokey.com</w:t>
      </w:r>
    </w:p>
    <w:p>
      <w:r>
        <w:t>（韩）克里斯·徐著；王明秀译 其他作品：https://www.jiaokey.com/tag/（韩）克里斯·徐著；王明秀译.html</w:t>
      </w:r>
    </w:p>
    <w:p>
      <w:r>
        <w:t>关键词搜索：https://www.jiaokey.com/tag/英语-句型-自学参考资料.html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