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龙榆生著作精选集 唐宋名家词选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龙榆生著作精选集 唐宋名家词选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978-7-5126-7580-3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词（文学）-文学研究-中国-文集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本书出售、求购地址：https://www.jiaokey.com/book/detail/15039527.html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关键词搜索：https://www.jiaokey.com/tag/词（文学）-文学研究-中国-文集.html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