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龙榆生著作精选集 唐五代词选注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龙榆生著作精选集 唐五代词选注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978-7-5126-7580-3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套《龙榆生著作精选集》我们精选了其经典著作九种。在概论中，我们选择了他晚年有代表性的《唐宋词格律》《词曲概论》《词学十讲》三种；选本则选择《东坡乐府笺》《唐宋名家词选》《唐五代词选注》《近三百年名家词选》四种；考虑到目前雅言弱化、语言表现力不足的现状，还特意选择了《古今名人书牍选》《苏黄尺牍选》二种，作为学习文言文的补充读本。读者也可以藉此九种窥见龙先生一生治学的全豹。</w:t>
      </w:r>
    </w:p>
    <w:p/>
    <w:p>
      <w:r>
        <w:t>本书出售、求购地址：https://www.jiaokey.com/book/detail/15039523.html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关键词搜索：https://www.jiaokey.com/tag/词（文学）-文学研究-中国-文集.html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