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建筑施工企业价值链协同机制研究</w:t>
      </w:r>
    </w:p>
    <w:p>
      <w:r>
        <w:rPr>
          <w:rFonts w:ascii="宋体" w:hAnsi="宋体" w:eastAsia="宋体"/>
          <w:sz w:val="24"/>
        </w:rPr>
        <w:t>陈惠琳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建筑施工企业价值链协同机制研究</w:t>
            </w:r>
          </w:p>
        </w:tc>
      </w:tr>
      <w:tr>
        <w:tc>
          <w:tcPr>
            <w:tcW w:type="dxa" w:w="4320"/>
          </w:tcPr>
          <w:p>
            <w:r>
              <w:t>作者</w:t>
            </w:r>
          </w:p>
        </w:tc>
        <w:tc>
          <w:tcPr>
            <w:tcW w:type="dxa" w:w="4320"/>
          </w:tcPr>
          <w:p>
            <w:r>
              <w:t>陈惠琳</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9787562292272</w:t>
            </w:r>
          </w:p>
        </w:tc>
      </w:tr>
      <w:tr>
        <w:tc>
          <w:tcPr>
            <w:tcW w:type="dxa" w:w="4320"/>
          </w:tcPr>
          <w:p>
            <w:r>
              <w:t>出版日期</w:t>
            </w:r>
          </w:p>
        </w:tc>
        <w:tc>
          <w:tcPr>
            <w:tcW w:type="dxa" w:w="4320"/>
          </w:tcPr>
          <w:p>
            <w:r>
              <w:t>2020-12-01</w:t>
            </w:r>
          </w:p>
        </w:tc>
      </w:tr>
      <w:tr>
        <w:tc>
          <w:tcPr>
            <w:tcW w:type="dxa" w:w="4320"/>
          </w:tcPr>
          <w:p>
            <w:r>
              <w:t>页数</w:t>
            </w:r>
          </w:p>
        </w:tc>
        <w:tc>
          <w:tcPr>
            <w:tcW w:type="dxa" w:w="4320"/>
          </w:tcPr>
          <w:p>
            <w:r>
              <w:t>142</w:t>
            </w:r>
          </w:p>
        </w:tc>
      </w:tr>
      <w:tr>
        <w:tc>
          <w:tcPr>
            <w:tcW w:type="dxa" w:w="4320"/>
          </w:tcPr>
          <w:p>
            <w:r>
              <w:t>价格</w:t>
            </w:r>
          </w:p>
        </w:tc>
        <w:tc>
          <w:tcPr>
            <w:tcW w:type="dxa" w:w="4320"/>
          </w:tcPr>
          <w:p>
            <w:r/>
          </w:p>
        </w:tc>
      </w:tr>
      <w:tr>
        <w:tc>
          <w:tcPr>
            <w:tcW w:type="dxa" w:w="4320"/>
          </w:tcPr>
          <w:p>
            <w:r>
              <w:t>关键词</w:t>
            </w:r>
          </w:p>
        </w:tc>
        <w:tc>
          <w:tcPr>
            <w:tcW w:type="dxa" w:w="4320"/>
          </w:tcPr>
          <w:p>
            <w:r>
              <w:t>建筑施工企业-供应链管理-研究</w:t>
            </w:r>
          </w:p>
        </w:tc>
      </w:tr>
      <w:tr>
        <w:tc>
          <w:tcPr>
            <w:tcW w:type="dxa" w:w="4320"/>
          </w:tcPr>
          <w:p>
            <w:r>
              <w:t>分类</w:t>
            </w:r>
          </w:p>
        </w:tc>
        <w:tc>
          <w:tcPr>
            <w:tcW w:type="dxa" w:w="4320"/>
          </w:tcPr>
          <w:p>
            <w:r>
              <w:t>工业部门经济</w:t>
            </w:r>
          </w:p>
        </w:tc>
      </w:tr>
    </w:tbl>
    <w:p/>
    <w:p>
      <w:pPr>
        <w:pStyle w:val="Heading1"/>
      </w:pPr>
      <w:r>
        <w:t>图书介绍</w:t>
      </w:r>
    </w:p>
    <w:p>
      <w:r>
        <w:t>本书在全面、深入分析建筑施工企业行业特点以及价值链协同理论，总结国内外相关领域研究成果的基础上，对建筑施工企业价值链协同的过程和内容进行了具体分析研究，为建筑施工企业保持竞争优势、实现价值最大化运作提供一定的理论指导和借鉴。本书从价值链协同的三个方面即内部价值链协同、横向价值链协同和纵向价值链协同对价值链协同机制进行了分析探讨，首先对建筑施工企业价值创造过程进行了分析，进而分析了价值链系统的构成及关系功能，其次对内部价值链、横向价值链和纵向价值链协同进行了详细分析，构建了价值链协同模型、提出了价值链协同机制，最后建立了价值链协同绩效评价指标体系，提出了建筑施工企业价值链协同绩效评价的可行方法-模糊层次综合评价法，并运用此方法做了案例分析。</w:t>
      </w:r>
    </w:p>
    <w:p/>
    <w:p>
      <w:r>
        <w:t>本书出售、求购地址：https://www.jiaokey.com/book/detail/15039217.html</w:t>
      </w:r>
    </w:p>
    <w:p>
      <w:r>
        <w:t>更多工业部门经济图书推荐：https://www.jiaokey.com</w:t>
      </w:r>
    </w:p>
    <w:p>
      <w:r>
        <w:t>陈惠琳 其他作品：https://www.jiaokey.com/tag/陈惠琳.html</w:t>
      </w:r>
    </w:p>
    <w:p>
      <w:r>
        <w:t>武汉：华中师范大学出版社 出版图书：https://www.jiaokey.com/tag/武汉：华中师范大学出版社.html</w:t>
      </w:r>
    </w:p>
    <w:p>
      <w:r>
        <w:t>关键词搜索：https://www.jiaokey.com/tag/建筑施工企业-供应链管理-研究.html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