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书名：改革开放后中央文献的翻译与传播研究</w:t>
      </w:r>
    </w:p>
    <w:p>
      <w:r>
        <w:t>作者：李运博等著</w:t>
      </w:r>
    </w:p>
    <w:p>
      <w:r>
        <w:t>出版社：天津：南开大学出版社</w:t>
      </w:r>
    </w:p>
    <w:p>
      <w:r>
        <w:t>出版日期：2021.12</w:t>
      </w:r>
    </w:p>
    <w:p>
      <w:r>
        <w:t>总页数：195</w:t>
      </w:r>
    </w:p>
    <w:p>
      <w:r>
        <w:t>更多请访问教客网: www.jiaokey.com</w:t>
      </w:r>
    </w:p>
    <w:p>
      <w:r>
        <w:t>改革开放后中央文献的翻译与传播研究 评论地址：https://www.jiaokey.com/book/detail/15038810.html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