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陈伯陶诗文集校注</w:t>
      </w:r>
    </w:p>
    <w:p>
      <w:r>
        <w:rPr>
          <w:rFonts w:ascii="宋体" w:hAnsi="宋体" w:eastAsia="宋体"/>
          <w:sz w:val="24"/>
        </w:rPr>
        <w:t>（清）陈伯陶著；左鹏军总主编；卢晓丽校注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陈伯陶诗文集校注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（清）陈伯陶著；左鹏军总主编；卢晓丽校注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978-7-306-07375-4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汇编、标点、校勘、注释等整理方式，系统呈现陈伯陶诗词、文章，主要内容包括《瓜庐诗剩》上下卷、《瓜庐文剩》四卷外编一卷，以及收藏在广东省立中山图书馆的《陈文良公集》（影印本）一书中收录的《陈文良公诗》手稿，其中未收进《瓜庐诗剩》者，经...</w:t>
      </w:r>
    </w:p>
    <w:p/>
    <w:p>
      <w:r>
        <w:t>本书出售、求购地址：https://www.jiaokey.com/book/detail/15038803.html</w:t>
      </w:r>
    </w:p>
    <w:p>
      <w:r>
        <w:t>更多相关图书推荐：https://www.jiaokey.com</w:t>
      </w:r>
    </w:p>
    <w:p>
      <w:r>
        <w:t>（清）陈伯陶著；左鹏军总主编；卢晓丽校注 其他作品：https://www.jiaokey.com/tag/（清）陈伯陶著；左鹏军总主编；卢晓丽校注.html</w:t>
      </w:r>
    </w:p>
    <w:p>
      <w:r>
        <w:t>关键词搜索：https://www.jiaokey.com/tag/中国文学-近代文学-作品综合集.html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