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八股文话</w:t>
      </w:r>
    </w:p>
    <w:p>
      <w:r>
        <w:rPr>
          <w:rFonts w:ascii="宋体" w:hAnsi="宋体" w:eastAsia="宋体"/>
          <w:sz w:val="24"/>
        </w:rPr>
        <w:t>龚笃清，龚昊，乌媛编著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八股文话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龚笃清，龚昊，乌媛编著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978-7-5538-1424-7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八股文-研究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八股文话》是从明清两代及近代学者的著述、文章、日记、信札、序跋等文献中，精选有关论述八股文的规则、作法、利弊、演变、发展等内容集结而成。编著者在每一独立篇章前均撰写一篇内容提要，介绍该书或文章的作者经历及版本、来源、要义、价值等，指出其在...</w:t>
      </w:r>
    </w:p>
    <w:p/>
    <w:p>
      <w:r>
        <w:t>本书出售、求购地址：https://www.jiaokey.com/book/detail/15037690.html</w:t>
      </w:r>
    </w:p>
    <w:p>
      <w:r>
        <w:t>更多相关图书推荐：https://www.jiaokey.com</w:t>
      </w:r>
    </w:p>
    <w:p>
      <w:r>
        <w:t>龚笃清，龚昊，乌媛编著 其他作品：https://www.jiaokey.com/tag/龚笃清，龚昊，乌媛编著.html</w:t>
      </w:r>
    </w:p>
    <w:p>
      <w:r>
        <w:t>关键词搜索：https://www.jiaokey.com/tag/八股文-研究.html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