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奋进新征程  与党员干部谈七种能力</w:t>
      </w:r>
    </w:p>
    <w:p>
      <w:r>
        <w:rPr>
          <w:rFonts w:ascii="宋体" w:hAnsi="宋体" w:eastAsia="宋体"/>
          <w:sz w:val="24"/>
        </w:rPr>
        <w:t>许先春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奋进新征程  与党员干部谈七种能力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许先春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9787213102608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中国共产党-干部教育-学习参考资料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组织建设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奋进新征程-与党员干部谈七种能力》旨在帮助领导干部从理论上厘清七种能力的具体要求，使领导干部从思想和行动上真正做到提高政治能力，增强干事的“正气”；提高调查研究能力，增强干事的“地气”；提高科学决策能力，增强干事的“智气”；提高改革攻坚能力，增强干事的“锐气”；提高应急处突能力，增强干事的“定气”；提高群众工作能力，增强干事的“底气”；提高抓落实能力，增强干事的“勇气”，为全面贯彻落实“十四五”规划和二〇三五远景目标强化干事创业本领。</w:t>
      </w:r>
    </w:p>
    <w:p/>
    <w:p>
      <w:r>
        <w:t>本书出售、求购地址：https://www.jiaokey.com/book/detail/15037421.html</w:t>
      </w:r>
    </w:p>
    <w:p>
      <w:r>
        <w:t>更多组织建设图书推荐：https://www.jiaokey.com</w:t>
      </w:r>
    </w:p>
    <w:p>
      <w:r>
        <w:t>许先春 其他作品：https://www.jiaokey.com/tag/许先春.html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关键词搜索：https://www.jiaokey.com/tag/中国共产党-干部教育-学习参考资料.html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