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相约玉带 邂逅湿地</w:t>
      </w:r>
    </w:p>
    <w:p>
      <w:r>
        <w:rPr>
          <w:rFonts w:ascii="宋体" w:hAnsi="宋体" w:eastAsia="宋体"/>
          <w:sz w:val="24"/>
        </w:rPr>
        <w:t>杨佳锋，石礼显，李杨主编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相约玉带 邂逅湿地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杨佳锋，石礼显，李杨主编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978-7-5180-7832-5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自创建湖南通道玉带河国家湿地公园以来，通道县委宣传部组织县文联、县林业局、教育局共同开展文学、书法、绘画、摄影、剪纸等作品征集活动，国内众多专业和业余爱好者蜂拥而至，上至近70岁的作家，下至8岁学童，纷纷前往湿地公园采风观景，并创作了一大批...</w:t>
      </w:r>
    </w:p>
    <w:p/>
    <w:p>
      <w:r>
        <w:t>本书出售、求购地址：https://www.jiaokey.com/book/detail/15037220.html</w:t>
      </w:r>
    </w:p>
    <w:p>
      <w:r>
        <w:t>更多相关图书推荐：https://www.jiaokey.com</w:t>
      </w:r>
    </w:p>
    <w:p>
      <w:r>
        <w:t>杨佳锋，石礼显，李杨主编 其他作品：https://www.jiaokey.com/tag/杨佳锋，石礼显，李杨主编.html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