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王旭龙画集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王旭龙画集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978-7-5140-1856-1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写意画-花鸟画-作品集-中国-现代-写意画-山水画-作品集-中国-现代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作者王旭龙1946年生于河北任丘，河北省美术家协会会员，河北省工笔画学会理事。童年时随祖父习书学画，自幼打下坚实的传统基础。以故乡白洋淀景物为师，以荷花、芦苇、水禽为题材，师法造化同时，结合古代传统绘画基础坚持创作，研习古代绘画技巧，后融合...</w:t>
      </w:r>
    </w:p>
    <w:p/>
    <w:p>
      <w:r>
        <w:t>本书出售、求购地址：https://www.jiaokey.com/book/detail/15036784.html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关键词搜索：https://www.jiaokey.com/tag/写意画-花鸟画-作品集-中国-现代-写意画-山水画-作品集-中国-现代.html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