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奢侈品店铺分布与选址</w:t>
      </w:r>
    </w:p>
    <w:p>
      <w:r>
        <w:rPr>
          <w:rFonts w:ascii="宋体" w:hAnsi="宋体" w:eastAsia="宋体"/>
          <w:sz w:val="24"/>
        </w:rPr>
        <w:t>王晓华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奢侈品店铺分布与选址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978-7-5180-8113-4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消费品-商店-选址-职业教育-教材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奢侈品店铺分布与选址》以奢侈品市场营销专业的教学特点和能力要求为脉络，以相关的选址理论为支撑，紧紧围绕工作过程和工作能力编写而成，具有较强的可操作性，是一本技能型项目导向式教材。全书按照由整体到局部的写作思路来进行编写，由“城市”到“街区...</w:t>
      </w:r>
    </w:p>
    <w:p/>
    <w:p>
      <w:r>
        <w:t>本书出售、求购地址：https://www.jiaokey.com/book/detail/15036539.html</w:t>
      </w:r>
    </w:p>
    <w:p>
      <w:r>
        <w:t>更多相关图书推荐：https://www.jiaokey.com</w:t>
      </w:r>
    </w:p>
    <w:p>
      <w:r>
        <w:t>王晓华 其他作品：https://www.jiaokey.com/tag/王晓华.html</w:t>
      </w:r>
    </w:p>
    <w:p>
      <w:r>
        <w:t>关键词搜索：https://www.jiaokey.com/tag/消费品-商店-选址-职业教育-教材.html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